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55BAD" w14:textId="77777777" w:rsidR="005F267C" w:rsidRDefault="005F267C">
      <w:pPr>
        <w:pStyle w:val="berschrift1"/>
      </w:pPr>
    </w:p>
    <w:p w14:paraId="7CEEDEC8" w14:textId="45623AC4" w:rsidR="000C3B5F" w:rsidRDefault="00000000">
      <w:pPr>
        <w:pStyle w:val="berschrift1"/>
      </w:pPr>
      <w:proofErr w:type="spellStart"/>
      <w:r>
        <w:t>Fragebogen</w:t>
      </w:r>
      <w:proofErr w:type="spellEnd"/>
      <w:r>
        <w:t xml:space="preserve"> – </w:t>
      </w:r>
      <w:proofErr w:type="spellStart"/>
      <w:r>
        <w:t>Medizin</w:t>
      </w:r>
      <w:proofErr w:type="spellEnd"/>
      <w:r>
        <w:t xml:space="preserve"> &amp; </w:t>
      </w:r>
      <w:proofErr w:type="spellStart"/>
      <w:r>
        <w:t>Therapie</w:t>
      </w:r>
      <w:proofErr w:type="spellEnd"/>
      <w:r>
        <w:t xml:space="preserve"> (Neurobiologische Regeneration)</w:t>
      </w:r>
    </w:p>
    <w:p w14:paraId="72E5872E" w14:textId="0C6B114C" w:rsidR="000C3B5F" w:rsidRDefault="00000000">
      <w:r>
        <w:t xml:space="preserve">Dieser Fragebogen dient der Vorbereitung auf das ärztliche Erstgespräch in der </w:t>
      </w:r>
      <w:proofErr w:type="spellStart"/>
      <w:r>
        <w:t>Privatpraxis</w:t>
      </w:r>
      <w:proofErr w:type="spellEnd"/>
      <w:r>
        <w:t xml:space="preserve"> </w:t>
      </w:r>
      <w:proofErr w:type="spellStart"/>
      <w:r>
        <w:t>N</w:t>
      </w:r>
      <w:r w:rsidR="009A7FF4">
        <w:t>ova</w:t>
      </w:r>
      <w:r>
        <w:t>M</w:t>
      </w:r>
      <w:r w:rsidR="009A7FF4">
        <w:t>edicum</w:t>
      </w:r>
      <w:proofErr w:type="spellEnd"/>
      <w:r>
        <w:t>. Bitte füllen Sie den Fragebogen in Ruhe und möglichst vollständig aus und senden Sie ihn per Post an die Praxis zurück. Die Angaben helfen, das Erstgespräch gezielt und sinnvoll zu strukturieren.</w:t>
      </w:r>
      <w:r>
        <w:br/>
      </w:r>
      <w:r>
        <w:br/>
        <w:t>Es ist nicht notwendig, neue Untersuchungen durchführen zu lassen oder Unterlagen vorab digital zu übermitteln.</w:t>
      </w:r>
    </w:p>
    <w:p w14:paraId="6A7FD889" w14:textId="77777777" w:rsidR="000C3B5F" w:rsidRDefault="00000000">
      <w:pPr>
        <w:pStyle w:val="berschrift2"/>
      </w:pPr>
      <w:r>
        <w:t>1. Persönliche Angaben</w:t>
      </w:r>
    </w:p>
    <w:p w14:paraId="45A2DE1B" w14:textId="77777777" w:rsidR="000C3B5F" w:rsidRDefault="00000000">
      <w:r>
        <w:t>Name: ________________________________</w:t>
      </w:r>
    </w:p>
    <w:p w14:paraId="142F7F96" w14:textId="77777777" w:rsidR="000C3B5F" w:rsidRDefault="00000000">
      <w:r>
        <w:t>Geburtsdatum: ________________________</w:t>
      </w:r>
    </w:p>
    <w:p w14:paraId="7D3E65CB" w14:textId="77777777" w:rsidR="000C3B5F" w:rsidRDefault="00000000">
      <w:r>
        <w:t>Adresse: _____________________________</w:t>
      </w:r>
    </w:p>
    <w:p w14:paraId="5DD427D0" w14:textId="77777777" w:rsidR="000C3B5F" w:rsidRDefault="00000000">
      <w:r>
        <w:t>Telefon: _____________________________</w:t>
      </w:r>
    </w:p>
    <w:p w14:paraId="2F083533" w14:textId="77777777" w:rsidR="000C3B5F" w:rsidRDefault="00000000">
      <w:r>
        <w:t>E-Mail (optional): ____________________</w:t>
      </w:r>
    </w:p>
    <w:p w14:paraId="68EDA8D0" w14:textId="77777777" w:rsidR="000C3B5F" w:rsidRDefault="00000000">
      <w:pPr>
        <w:pStyle w:val="berschrift2"/>
      </w:pPr>
      <w:r>
        <w:t>2. Anlass Ihrer Vorstellung</w:t>
      </w:r>
    </w:p>
    <w:p w14:paraId="007211C0" w14:textId="77777777" w:rsidR="000C3B5F" w:rsidRDefault="00000000">
      <w:r>
        <w:t>Was ist der Hauptgrund, weshalb Sie einen Termin in meiner Praxis wünschen?</w:t>
      </w:r>
      <w:r>
        <w:br/>
      </w:r>
      <w:r>
        <w:br/>
        <w:t>______________________________________________</w:t>
      </w:r>
    </w:p>
    <w:p w14:paraId="331FB297" w14:textId="77777777" w:rsidR="000C3B5F" w:rsidRDefault="00000000">
      <w:pPr>
        <w:pStyle w:val="berschrift2"/>
      </w:pPr>
      <w:r>
        <w:t>3. Aktuelle Beschwerden</w:t>
      </w:r>
    </w:p>
    <w:p w14:paraId="62131B67" w14:textId="77777777" w:rsidR="000C3B5F" w:rsidRDefault="00000000">
      <w:r>
        <w:t>Seit wann bestehen Ihre aktuellen Beschwerden?</w:t>
      </w:r>
      <w:r>
        <w:br/>
        <w:t>☐ Wochen   ☐ Monate   ☐ Jahre</w:t>
      </w:r>
    </w:p>
    <w:p w14:paraId="120F2DE0" w14:textId="77777777" w:rsidR="000C3B5F" w:rsidRDefault="00000000">
      <w:r>
        <w:t>Bitte beschreiben Sie Ihre Hauptsymptome (z. B. Erschöpfung, Schmerzen, Stimmung, Schlaf, Konzentration):</w:t>
      </w:r>
      <w:r>
        <w:br/>
      </w:r>
      <w:r>
        <w:br/>
        <w:t>______________________________________________</w:t>
      </w:r>
    </w:p>
    <w:p w14:paraId="6B5FB84C" w14:textId="77777777" w:rsidR="000C3B5F" w:rsidRDefault="00000000">
      <w:pPr>
        <w:pStyle w:val="berschrift2"/>
      </w:pPr>
      <w:r>
        <w:t>4. Verlauf &amp; Belastungsfaktoren</w:t>
      </w:r>
    </w:p>
    <w:p w14:paraId="522E3837" w14:textId="77777777" w:rsidR="000C3B5F" w:rsidRDefault="00000000">
      <w:r>
        <w:t>Gab es aus Ihrer Sicht auslösende oder verstärkende Faktoren (z. B. Infekte, Stress, Überlastung, Lebensereignisse)?</w:t>
      </w:r>
      <w:r>
        <w:br/>
      </w:r>
      <w:r>
        <w:br/>
        <w:t>______________________________________________</w:t>
      </w:r>
    </w:p>
    <w:p w14:paraId="522F7284" w14:textId="77777777" w:rsidR="000C3B5F" w:rsidRDefault="00000000">
      <w:pPr>
        <w:pStyle w:val="berschrift2"/>
      </w:pPr>
      <w:r>
        <w:lastRenderedPageBreak/>
        <w:t>5. Vorerkrankungen &amp; Diagnosen</w:t>
      </w:r>
    </w:p>
    <w:p w14:paraId="0149184F" w14:textId="77777777" w:rsidR="000C3B5F" w:rsidRDefault="00000000">
      <w:r>
        <w:t>Bestehen bekannte medizinische oder psychische Diagnosen?</w:t>
      </w:r>
      <w:r>
        <w:br/>
      </w:r>
      <w:r>
        <w:br/>
        <w:t>______________________________________________</w:t>
      </w:r>
    </w:p>
    <w:p w14:paraId="6C3646D1" w14:textId="77777777" w:rsidR="000C3B5F" w:rsidRDefault="00000000">
      <w:pPr>
        <w:pStyle w:val="berschrift2"/>
      </w:pPr>
      <w:r>
        <w:t>6. Aktuelle Medikation &amp; Substanzen</w:t>
      </w:r>
    </w:p>
    <w:p w14:paraId="7947C200" w14:textId="77777777" w:rsidR="000C3B5F" w:rsidRDefault="00000000">
      <w:r>
        <w:t>Bitte geben Sie regelmäßig eingenommene Medikamente, Nahrungsergänzungsmittel oder relevante Substanzen an:</w:t>
      </w:r>
      <w:r>
        <w:br/>
      </w:r>
      <w:r>
        <w:br/>
        <w:t>______________________________________________</w:t>
      </w:r>
    </w:p>
    <w:p w14:paraId="50EA6BF7" w14:textId="77777777" w:rsidR="000C3B5F" w:rsidRDefault="00000000">
      <w:pPr>
        <w:pStyle w:val="berschrift2"/>
      </w:pPr>
      <w:r>
        <w:t>7. Vorbefunde &amp; frühere Therapien</w:t>
      </w:r>
    </w:p>
    <w:p w14:paraId="4C3CC735" w14:textId="77777777" w:rsidR="000C3B5F" w:rsidRDefault="00000000">
      <w:r>
        <w:t>Gab es bereits relevante Untersuchungen oder Therapieversuche? Falls ja, welche?</w:t>
      </w:r>
      <w:r>
        <w:br/>
      </w:r>
      <w:r>
        <w:br/>
        <w:t>______________________________________________</w:t>
      </w:r>
    </w:p>
    <w:p w14:paraId="52B32C59" w14:textId="77777777" w:rsidR="000C3B5F" w:rsidRDefault="00000000">
      <w:pPr>
        <w:pStyle w:val="berschrift2"/>
      </w:pPr>
      <w:r>
        <w:t>8. Zielvorstellung</w:t>
      </w:r>
    </w:p>
    <w:p w14:paraId="3EB921FB" w14:textId="77777777" w:rsidR="000C3B5F" w:rsidRDefault="00000000">
      <w:r>
        <w:t>Was erhoffen Sie sich von der medizinisch-therapeutischen Begleitung?</w:t>
      </w:r>
      <w:r>
        <w:br/>
      </w:r>
      <w:r>
        <w:br/>
        <w:t>______________________________________________</w:t>
      </w:r>
    </w:p>
    <w:p w14:paraId="5F59773E" w14:textId="77777777" w:rsidR="000C3B5F" w:rsidRDefault="00000000">
      <w:pPr>
        <w:pStyle w:val="berschrift2"/>
      </w:pPr>
      <w:r>
        <w:t>9. Ergänzende Hinweise</w:t>
      </w:r>
    </w:p>
    <w:p w14:paraId="0640764B" w14:textId="77777777" w:rsidR="000C3B5F" w:rsidRDefault="00000000">
      <w:r>
        <w:t>Gibt es aus Ihrer Sicht noch wichtige Informationen, die berücksichtigt werden sollten?</w:t>
      </w:r>
      <w:r>
        <w:br/>
      </w:r>
      <w:r>
        <w:br/>
        <w:t>______________________________________________</w:t>
      </w:r>
    </w:p>
    <w:p w14:paraId="31D7273A" w14:textId="77777777" w:rsidR="005F267C" w:rsidRDefault="005F267C">
      <w:pPr>
        <w:pStyle w:val="berschrift2"/>
      </w:pPr>
    </w:p>
    <w:p w14:paraId="36E9E0CF" w14:textId="77777777" w:rsidR="005F267C" w:rsidRDefault="005F267C">
      <w:pPr>
        <w:pStyle w:val="berschrift2"/>
      </w:pPr>
    </w:p>
    <w:p w14:paraId="7206DCE1" w14:textId="2608B3E3" w:rsidR="000C3B5F" w:rsidRDefault="00000000">
      <w:pPr>
        <w:pStyle w:val="berschrift2"/>
      </w:pPr>
      <w:proofErr w:type="spellStart"/>
      <w:r>
        <w:t>Organisatorischer</w:t>
      </w:r>
      <w:proofErr w:type="spellEnd"/>
      <w:r>
        <w:t xml:space="preserve"> </w:t>
      </w:r>
      <w:proofErr w:type="spellStart"/>
      <w:r>
        <w:t>Ablauf</w:t>
      </w:r>
      <w:proofErr w:type="spellEnd"/>
      <w:r>
        <w:t xml:space="preserve"> &amp; </w:t>
      </w:r>
      <w:proofErr w:type="spellStart"/>
      <w:r>
        <w:t>Anzahlung</w:t>
      </w:r>
      <w:proofErr w:type="spellEnd"/>
    </w:p>
    <w:p w14:paraId="33CA59F1" w14:textId="3870A7A8" w:rsidR="006F416C" w:rsidRDefault="00000000">
      <w:proofErr w:type="spellStart"/>
      <w:r>
        <w:t>Nach</w:t>
      </w:r>
      <w:proofErr w:type="spellEnd"/>
      <w:r>
        <w:t xml:space="preserve"> </w:t>
      </w:r>
      <w:proofErr w:type="spellStart"/>
      <w:r>
        <w:t>Eingang</w:t>
      </w:r>
      <w:proofErr w:type="spellEnd"/>
      <w:r>
        <w:t xml:space="preserve"> </w:t>
      </w:r>
      <w:proofErr w:type="spellStart"/>
      <w:r>
        <w:t>Ihres</w:t>
      </w:r>
      <w:proofErr w:type="spellEnd"/>
      <w:r>
        <w:t xml:space="preserve"> </w:t>
      </w:r>
      <w:proofErr w:type="spellStart"/>
      <w:r w:rsidR="006F416C">
        <w:t>vollständig</w:t>
      </w:r>
      <w:proofErr w:type="spellEnd"/>
      <w:r w:rsidR="006F416C">
        <w:t xml:space="preserve"> </w:t>
      </w:r>
      <w:proofErr w:type="spellStart"/>
      <w:r>
        <w:t>ausgefüllten</w:t>
      </w:r>
      <w:proofErr w:type="spellEnd"/>
      <w:r>
        <w:t xml:space="preserve"> </w:t>
      </w:r>
      <w:proofErr w:type="spellStart"/>
      <w:r w:rsidR="006F416C">
        <w:t>melden</w:t>
      </w:r>
      <w:proofErr w:type="spellEnd"/>
      <w:r w:rsidR="006F416C">
        <w:t xml:space="preserve"> </w:t>
      </w:r>
      <w:proofErr w:type="spellStart"/>
      <w:r w:rsidR="006F416C">
        <w:t>wir</w:t>
      </w:r>
      <w:proofErr w:type="spellEnd"/>
      <w:r w:rsidR="006F416C">
        <w:t xml:space="preserve"> </w:t>
      </w:r>
      <w:proofErr w:type="spellStart"/>
      <w:r w:rsidR="006F416C">
        <w:t>uns</w:t>
      </w:r>
      <w:proofErr w:type="spellEnd"/>
      <w:r w:rsidR="006F416C">
        <w:t xml:space="preserve"> </w:t>
      </w:r>
      <w:proofErr w:type="spellStart"/>
      <w:r w:rsidR="006F416C">
        <w:t>zur</w:t>
      </w:r>
      <w:proofErr w:type="spellEnd"/>
      <w:r w:rsidR="006F416C">
        <w:t xml:space="preserve"> </w:t>
      </w:r>
      <w:proofErr w:type="spellStart"/>
      <w:r w:rsidR="006F416C">
        <w:t>Terminvereinbarung</w:t>
      </w:r>
      <w:proofErr w:type="spellEnd"/>
      <w:r w:rsidR="006F416C">
        <w:t xml:space="preserve"> für das </w:t>
      </w:r>
      <w:proofErr w:type="spellStart"/>
      <w:r w:rsidR="006F416C">
        <w:t>ärztliche</w:t>
      </w:r>
      <w:proofErr w:type="spellEnd"/>
      <w:r w:rsidR="006F416C">
        <w:t xml:space="preserve"> </w:t>
      </w:r>
      <w:proofErr w:type="spellStart"/>
      <w:r w:rsidR="006F416C">
        <w:t>Erstgespräch</w:t>
      </w:r>
      <w:proofErr w:type="spellEnd"/>
      <w:r w:rsidR="006F416C">
        <w:t xml:space="preserve"> (</w:t>
      </w:r>
      <w:r w:rsidR="005F267C">
        <w:t>M</w:t>
      </w:r>
      <w:r w:rsidR="006F416C">
        <w:t xml:space="preserve">odul 1). </w:t>
      </w:r>
    </w:p>
    <w:p w14:paraId="189CC852" w14:textId="667DF4DC" w:rsidR="006F416C" w:rsidRPr="006F416C" w:rsidRDefault="006F416C">
      <w:r>
        <w:t xml:space="preserve">Um </w:t>
      </w:r>
      <w:proofErr w:type="spellStart"/>
      <w:r>
        <w:t>Ihren</w:t>
      </w:r>
      <w:proofErr w:type="spellEnd"/>
      <w:r>
        <w:t xml:space="preserve"> </w:t>
      </w:r>
      <w:proofErr w:type="spellStart"/>
      <w:r>
        <w:t>Termin</w:t>
      </w:r>
      <w:proofErr w:type="spellEnd"/>
      <w:r>
        <w:t xml:space="preserve"> </w:t>
      </w:r>
      <w:proofErr w:type="spellStart"/>
      <w:r>
        <w:t>verbindlich</w:t>
      </w:r>
      <w:proofErr w:type="spellEnd"/>
      <w:r>
        <w:t xml:space="preserve"> für </w:t>
      </w:r>
      <w:proofErr w:type="spellStart"/>
      <w:r>
        <w:t>sie</w:t>
      </w:r>
      <w:proofErr w:type="spellEnd"/>
      <w:r>
        <w:t xml:space="preserve"> </w:t>
      </w:r>
      <w:proofErr w:type="spellStart"/>
      <w:r>
        <w:t>reservieren</w:t>
      </w:r>
      <w:proofErr w:type="spellEnd"/>
      <w:r>
        <w:t xml:space="preserve"> </w:t>
      </w:r>
      <w:proofErr w:type="spellStart"/>
      <w:r>
        <w:t>zu</w:t>
      </w:r>
      <w:proofErr w:type="spellEnd"/>
      <w:r>
        <w:t xml:space="preserve"> </w:t>
      </w:r>
      <w:proofErr w:type="spellStart"/>
      <w:r>
        <w:t>können</w:t>
      </w:r>
      <w:proofErr w:type="spellEnd"/>
      <w:r>
        <w:t xml:space="preserve"> und die </w:t>
      </w:r>
      <w:proofErr w:type="spellStart"/>
      <w:r>
        <w:t>ärztliche</w:t>
      </w:r>
      <w:proofErr w:type="spellEnd"/>
      <w:r>
        <w:t xml:space="preserve"> </w:t>
      </w:r>
      <w:proofErr w:type="spellStart"/>
      <w:r>
        <w:t>Vorbereitung</w:t>
      </w:r>
      <w:proofErr w:type="spellEnd"/>
      <w:r>
        <w:t xml:space="preserve"> auf </w:t>
      </w:r>
      <w:proofErr w:type="spellStart"/>
      <w:r>
        <w:t>Ihr</w:t>
      </w:r>
      <w:proofErr w:type="spellEnd"/>
      <w:r>
        <w:t xml:space="preserve"> </w:t>
      </w:r>
      <w:proofErr w:type="spellStart"/>
      <w:r>
        <w:t>Anliegen</w:t>
      </w:r>
      <w:proofErr w:type="spellEnd"/>
      <w:r>
        <w:t xml:space="preserve"> </w:t>
      </w:r>
      <w:proofErr w:type="spellStart"/>
      <w:r>
        <w:t>zu</w:t>
      </w:r>
      <w:proofErr w:type="spellEnd"/>
      <w:r>
        <w:t xml:space="preserve"> </w:t>
      </w:r>
      <w:proofErr w:type="spellStart"/>
      <w:r>
        <w:t>beginnen</w:t>
      </w:r>
      <w:proofErr w:type="spellEnd"/>
      <w:r>
        <w:t xml:space="preserve">, </w:t>
      </w:r>
      <w:proofErr w:type="spellStart"/>
      <w:r>
        <w:t>ist</w:t>
      </w:r>
      <w:proofErr w:type="spellEnd"/>
      <w:r>
        <w:t xml:space="preserve"> </w:t>
      </w:r>
      <w:proofErr w:type="spellStart"/>
      <w:r>
        <w:t>eine</w:t>
      </w:r>
      <w:proofErr w:type="spellEnd"/>
      <w:r>
        <w:t xml:space="preserve"> </w:t>
      </w:r>
      <w:proofErr w:type="spellStart"/>
      <w:r>
        <w:t>anzahlung</w:t>
      </w:r>
      <w:proofErr w:type="spellEnd"/>
      <w:r>
        <w:t xml:space="preserve"> in </w:t>
      </w:r>
      <w:proofErr w:type="spellStart"/>
      <w:r>
        <w:t>Höhe</w:t>
      </w:r>
      <w:proofErr w:type="spellEnd"/>
      <w:r>
        <w:t xml:space="preserve"> von </w:t>
      </w:r>
      <w:r>
        <w:rPr>
          <w:b/>
          <w:bCs/>
        </w:rPr>
        <w:t xml:space="preserve">120 € </w:t>
      </w:r>
      <w:proofErr w:type="spellStart"/>
      <w:r>
        <w:t>erforderlich</w:t>
      </w:r>
      <w:proofErr w:type="spellEnd"/>
      <w:r>
        <w:t xml:space="preserve">. </w:t>
      </w:r>
      <w:proofErr w:type="spellStart"/>
      <w:r>
        <w:t>Mit</w:t>
      </w:r>
      <w:proofErr w:type="spellEnd"/>
      <w:r>
        <w:t xml:space="preserve"> </w:t>
      </w:r>
      <w:proofErr w:type="spellStart"/>
      <w:r>
        <w:t>Eingang</w:t>
      </w:r>
      <w:proofErr w:type="spellEnd"/>
      <w:r>
        <w:t xml:space="preserve"> der </w:t>
      </w:r>
      <w:proofErr w:type="spellStart"/>
      <w:r>
        <w:t>Anzahlung</w:t>
      </w:r>
      <w:proofErr w:type="spellEnd"/>
      <w:r>
        <w:t xml:space="preserve"> </w:t>
      </w:r>
      <w:proofErr w:type="spellStart"/>
      <w:r>
        <w:t>halten</w:t>
      </w:r>
      <w:proofErr w:type="spellEnd"/>
      <w:r>
        <w:t xml:space="preserve"> </w:t>
      </w:r>
      <w:proofErr w:type="spellStart"/>
      <w:r>
        <w:t>wir</w:t>
      </w:r>
      <w:proofErr w:type="spellEnd"/>
      <w:r>
        <w:t xml:space="preserve"> den </w:t>
      </w:r>
      <w:proofErr w:type="spellStart"/>
      <w:r>
        <w:t>vereinbarten</w:t>
      </w:r>
      <w:proofErr w:type="spellEnd"/>
      <w:r>
        <w:t xml:space="preserve"> </w:t>
      </w:r>
      <w:proofErr w:type="spellStart"/>
      <w:r>
        <w:t>Termin</w:t>
      </w:r>
      <w:proofErr w:type="spellEnd"/>
      <w:r>
        <w:t xml:space="preserve"> </w:t>
      </w:r>
      <w:proofErr w:type="spellStart"/>
      <w:r>
        <w:t>exklusiv</w:t>
      </w:r>
      <w:proofErr w:type="spellEnd"/>
      <w:r>
        <w:t xml:space="preserve"> für Sie </w:t>
      </w:r>
      <w:proofErr w:type="spellStart"/>
      <w:r>
        <w:t>frei</w:t>
      </w:r>
      <w:proofErr w:type="spellEnd"/>
      <w:r>
        <w:t xml:space="preserve"> und </w:t>
      </w:r>
      <w:proofErr w:type="spellStart"/>
      <w:r>
        <w:t>beginnen</w:t>
      </w:r>
      <w:proofErr w:type="spellEnd"/>
      <w:r>
        <w:t xml:space="preserve"> </w:t>
      </w:r>
      <w:proofErr w:type="spellStart"/>
      <w:r>
        <w:t>mit</w:t>
      </w:r>
      <w:proofErr w:type="spellEnd"/>
      <w:r>
        <w:t xml:space="preserve"> der </w:t>
      </w:r>
      <w:proofErr w:type="spellStart"/>
      <w:r>
        <w:t>inhaltlichen</w:t>
      </w:r>
      <w:proofErr w:type="spellEnd"/>
      <w:r>
        <w:t xml:space="preserve"> </w:t>
      </w:r>
      <w:proofErr w:type="spellStart"/>
      <w:r>
        <w:t>Sichtung</w:t>
      </w:r>
      <w:proofErr w:type="spellEnd"/>
      <w:r>
        <w:t xml:space="preserve"> und </w:t>
      </w:r>
      <w:proofErr w:type="spellStart"/>
      <w:r>
        <w:t>Vorbereitung</w:t>
      </w:r>
      <w:proofErr w:type="spellEnd"/>
      <w:r>
        <w:t xml:space="preserve"> </w:t>
      </w:r>
      <w:proofErr w:type="spellStart"/>
      <w:r>
        <w:t>Ihrer</w:t>
      </w:r>
      <w:proofErr w:type="spellEnd"/>
      <w:r>
        <w:t xml:space="preserve"> </w:t>
      </w:r>
      <w:proofErr w:type="spellStart"/>
      <w:r>
        <w:t>Angaben</w:t>
      </w:r>
      <w:proofErr w:type="spellEnd"/>
      <w:r>
        <w:t xml:space="preserve">. Die </w:t>
      </w:r>
      <w:proofErr w:type="spellStart"/>
      <w:r>
        <w:t>Anzahlung</w:t>
      </w:r>
      <w:proofErr w:type="spellEnd"/>
      <w:r>
        <w:t xml:space="preserve"> </w:t>
      </w:r>
      <w:proofErr w:type="spellStart"/>
      <w:r>
        <w:t>wird</w:t>
      </w:r>
      <w:proofErr w:type="spellEnd"/>
      <w:r>
        <w:t xml:space="preserve"> </w:t>
      </w:r>
      <w:proofErr w:type="spellStart"/>
      <w:r>
        <w:t>vollständig</w:t>
      </w:r>
      <w:proofErr w:type="spellEnd"/>
      <w:r>
        <w:t xml:space="preserve"> auf das </w:t>
      </w:r>
      <w:proofErr w:type="spellStart"/>
      <w:r>
        <w:t>Honorar</w:t>
      </w:r>
      <w:proofErr w:type="spellEnd"/>
      <w:r>
        <w:t xml:space="preserve"> des Modul 1 </w:t>
      </w:r>
      <w:proofErr w:type="spellStart"/>
      <w:r>
        <w:t>angerechnet</w:t>
      </w:r>
      <w:proofErr w:type="spellEnd"/>
      <w:r>
        <w:t xml:space="preserve">. </w:t>
      </w:r>
    </w:p>
    <w:sectPr w:rsidR="006F416C" w:rsidRPr="006F416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789928870">
    <w:abstractNumId w:val="8"/>
  </w:num>
  <w:num w:numId="2" w16cid:durableId="1964799201">
    <w:abstractNumId w:val="6"/>
  </w:num>
  <w:num w:numId="3" w16cid:durableId="1603757742">
    <w:abstractNumId w:val="5"/>
  </w:num>
  <w:num w:numId="4" w16cid:durableId="495610155">
    <w:abstractNumId w:val="4"/>
  </w:num>
  <w:num w:numId="5" w16cid:durableId="695930196">
    <w:abstractNumId w:val="7"/>
  </w:num>
  <w:num w:numId="6" w16cid:durableId="1143231005">
    <w:abstractNumId w:val="3"/>
  </w:num>
  <w:num w:numId="7" w16cid:durableId="1598058523">
    <w:abstractNumId w:val="2"/>
  </w:num>
  <w:num w:numId="8" w16cid:durableId="1090353839">
    <w:abstractNumId w:val="1"/>
  </w:num>
  <w:num w:numId="9" w16cid:durableId="20676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3B5F"/>
    <w:rsid w:val="0015074B"/>
    <w:rsid w:val="0029639D"/>
    <w:rsid w:val="00326F90"/>
    <w:rsid w:val="005C0DD7"/>
    <w:rsid w:val="005F267C"/>
    <w:rsid w:val="006F416C"/>
    <w:rsid w:val="009A7FF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B4ED5D"/>
  <w14:defaultImageDpi w14:val="300"/>
  <w15:docId w15:val="{14C9BC87-B744-431A-8B4C-09FD1147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2292</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2026-01-15T10:48:00Z</dcterms:created>
  <dcterms:modified xsi:type="dcterms:W3CDTF">2026-01-15T10:48:00Z</dcterms:modified>
  <cp:category/>
</cp:coreProperties>
</file>