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CA07" w14:textId="77777777" w:rsidR="00E07ABB" w:rsidRDefault="00000000">
      <w:pPr>
        <w:pStyle w:val="berschrift1"/>
      </w:pPr>
      <w:r>
        <w:t>Medizinischer Vorerhebungsbogen für Ketamininfusionen und ketaminunterstützte Psychotherapie (KAP)</w:t>
      </w:r>
    </w:p>
    <w:p w14:paraId="314927DD" w14:textId="77777777" w:rsidR="00E07ABB" w:rsidRDefault="00000000">
      <w:pPr>
        <w:pStyle w:val="berschrift2"/>
      </w:pPr>
      <w:r>
        <w:t>1. Behandelnder Facharzt / Überweisungsbehandler</w:t>
      </w:r>
    </w:p>
    <w:p w14:paraId="5E8B2166" w14:textId="77777777" w:rsidR="00E07ABB" w:rsidRDefault="00000000">
      <w:r>
        <w:t xml:space="preserve">(Nur auszufüllen, falls die Psychotherapie </w:t>
      </w:r>
      <w:r w:rsidRPr="005B7476">
        <w:rPr>
          <w:u w:val="single"/>
        </w:rPr>
        <w:t>extern</w:t>
      </w:r>
      <w:r>
        <w:t xml:space="preserve"> erfolgt)</w:t>
      </w:r>
    </w:p>
    <w:p w14:paraId="1A8D3746" w14:textId="77777777" w:rsidR="00E07ABB" w:rsidRDefault="00E07ABB"/>
    <w:p w14:paraId="368E3D84" w14:textId="77777777" w:rsidR="00E07ABB" w:rsidRDefault="00000000">
      <w:r>
        <w:t>Name der überweisenden Ärztin / Psychotherapeutin: ____________________________</w:t>
      </w:r>
    </w:p>
    <w:p w14:paraId="09DAB691" w14:textId="77777777" w:rsidR="00E07ABB" w:rsidRDefault="00000000">
      <w:r>
        <w:t>Fachrichtung: ____________________________</w:t>
      </w:r>
    </w:p>
    <w:p w14:paraId="269A8256" w14:textId="77777777" w:rsidR="00E07ABB" w:rsidRDefault="00000000">
      <w:r>
        <w:t>Kontakt (Telefon/E-Mail): ____________________________</w:t>
      </w:r>
    </w:p>
    <w:p w14:paraId="1086F6C9" w14:textId="77777777" w:rsidR="00E07ABB" w:rsidRDefault="00000000">
      <w:r>
        <w:t>Erfolgt die Psychotherapie extern? ☐ Ja ☐ Nein</w:t>
      </w:r>
    </w:p>
    <w:p w14:paraId="24B632D2" w14:textId="77777777" w:rsidR="00E07ABB" w:rsidRDefault="00E07ABB"/>
    <w:p w14:paraId="7CC865CC" w14:textId="77777777" w:rsidR="00E07ABB" w:rsidRDefault="00000000">
      <w:pPr>
        <w:pStyle w:val="berschrift2"/>
      </w:pPr>
      <w:r>
        <w:t>2. Aktuelle Beschwerden / Diagnosen</w:t>
      </w:r>
    </w:p>
    <w:p w14:paraId="2EF63633" w14:textId="77777777" w:rsidR="00E07ABB" w:rsidRDefault="00000000">
      <w:r>
        <w:t>Bitte alle aktuellen Diagnosen angeben:</w:t>
      </w:r>
    </w:p>
    <w:p w14:paraId="368A1C5E" w14:textId="77777777" w:rsidR="00E07ABB" w:rsidRDefault="00000000">
      <w:r>
        <w:t>☐ Depression</w:t>
      </w:r>
    </w:p>
    <w:p w14:paraId="6B6F13D1" w14:textId="77777777" w:rsidR="00E07ABB" w:rsidRDefault="00000000">
      <w:r>
        <w:t>☐ Behandlung-resistente Depression</w:t>
      </w:r>
    </w:p>
    <w:p w14:paraId="1F5838AE" w14:textId="77777777" w:rsidR="00E07ABB" w:rsidRDefault="00000000">
      <w:r>
        <w:t>☐ Angststörung / Panikstörung</w:t>
      </w:r>
    </w:p>
    <w:p w14:paraId="16833984" w14:textId="77777777" w:rsidR="00E07ABB" w:rsidRDefault="00000000">
      <w:r>
        <w:t>☐ Posttraumatische Belastungsstörung (PTBS)</w:t>
      </w:r>
    </w:p>
    <w:p w14:paraId="43422950" w14:textId="77777777" w:rsidR="00E07ABB" w:rsidRDefault="00000000">
      <w:r>
        <w:t>☐ Zwangsstörung</w:t>
      </w:r>
    </w:p>
    <w:p w14:paraId="5C37A9EB" w14:textId="77777777" w:rsidR="00E07ABB" w:rsidRDefault="00000000">
      <w:r>
        <w:t>☐ Chronische Schmerzen</w:t>
      </w:r>
    </w:p>
    <w:p w14:paraId="5E7E7DA0" w14:textId="77777777" w:rsidR="00E07ABB" w:rsidRDefault="00000000">
      <w:r>
        <w:t>☐ Andere psychische Diagnosen: ____________________________</w:t>
      </w:r>
    </w:p>
    <w:p w14:paraId="35A65A7D" w14:textId="77777777" w:rsidR="00E07ABB" w:rsidRDefault="00000000">
      <w:r>
        <w:t>☐ Andere körperliche Diagnosen: ____________________________</w:t>
      </w:r>
    </w:p>
    <w:p w14:paraId="49EA2E73" w14:textId="77777777" w:rsidR="00E07ABB" w:rsidRDefault="00E07ABB"/>
    <w:p w14:paraId="3804BEBB" w14:textId="77777777" w:rsidR="00E07ABB" w:rsidRDefault="00000000">
      <w:r>
        <w:t>Freitext:</w:t>
      </w:r>
    </w:p>
    <w:p w14:paraId="2915D451" w14:textId="77777777" w:rsidR="00E07ABB" w:rsidRDefault="00000000">
      <w:r>
        <w:t>______________________________________________________________</w:t>
      </w:r>
    </w:p>
    <w:p w14:paraId="457EECBC" w14:textId="77777777" w:rsidR="00E07ABB" w:rsidRDefault="00E07ABB"/>
    <w:p w14:paraId="314CC2D0" w14:textId="77777777" w:rsidR="00E07ABB" w:rsidRDefault="00000000">
      <w:pPr>
        <w:pStyle w:val="berschrift2"/>
      </w:pPr>
      <w:r>
        <w:lastRenderedPageBreak/>
        <w:t>3. Kontraindikationen &amp; Risikofaktoren</w:t>
      </w:r>
    </w:p>
    <w:p w14:paraId="68DA6938" w14:textId="77777777" w:rsidR="00E07ABB" w:rsidRDefault="00000000">
      <w:r>
        <w:t>3.1 Herz-Kreislauf</w:t>
      </w:r>
    </w:p>
    <w:p w14:paraId="1E038A5F" w14:textId="77777777" w:rsidR="00E07ABB" w:rsidRDefault="00000000">
      <w:r>
        <w:t>☐ Bluthochdruck (unbehandelt oder schlecht eingestellt)</w:t>
      </w:r>
    </w:p>
    <w:p w14:paraId="08E0301D" w14:textId="77777777" w:rsidR="00E07ABB" w:rsidRDefault="00000000">
      <w:r>
        <w:t>☐ Herzrhythmusstörungen</w:t>
      </w:r>
    </w:p>
    <w:p w14:paraId="1BA27498" w14:textId="77777777" w:rsidR="00E07ABB" w:rsidRDefault="00000000">
      <w:r>
        <w:t>☐ KHK / Herzinfarkt in der Vorgeschichte</w:t>
      </w:r>
    </w:p>
    <w:p w14:paraId="425FBD91" w14:textId="77777777" w:rsidR="00E07ABB" w:rsidRDefault="00000000">
      <w:r>
        <w:t>☐ Herzinsuffizienz</w:t>
      </w:r>
    </w:p>
    <w:p w14:paraId="6DF82F0D" w14:textId="77777777" w:rsidR="00E07ABB" w:rsidRDefault="00000000">
      <w:r>
        <w:t>☐ Schlaganfall / TIA in der Vorgeschichte</w:t>
      </w:r>
    </w:p>
    <w:p w14:paraId="6531FB95" w14:textId="77777777" w:rsidR="00E07ABB" w:rsidRDefault="00000000">
      <w:r>
        <w:t>☐ Aneurysmen / arterielle Gefäßmissbildungen</w:t>
      </w:r>
    </w:p>
    <w:p w14:paraId="498D78B1" w14:textId="77777777" w:rsidR="00E07ABB" w:rsidRDefault="00E07ABB"/>
    <w:p w14:paraId="535BF7EA" w14:textId="77777777" w:rsidR="00E07ABB" w:rsidRDefault="00000000">
      <w:r>
        <w:t>3.2 Neurologisch</w:t>
      </w:r>
    </w:p>
    <w:p w14:paraId="0A42AF24" w14:textId="77777777" w:rsidR="00E07ABB" w:rsidRDefault="00000000">
      <w:r>
        <w:t>☐ Epilepsie / Krampfanfälle</w:t>
      </w:r>
    </w:p>
    <w:p w14:paraId="3B45B778" w14:textId="77777777" w:rsidR="00E07ABB" w:rsidRDefault="00000000">
      <w:r>
        <w:t>☐ Erhöhter Hirndruck</w:t>
      </w:r>
    </w:p>
    <w:p w14:paraId="7C9C43B1" w14:textId="77777777" w:rsidR="00E07ABB" w:rsidRDefault="00000000">
      <w:r>
        <w:t>☐ Schädel-Hirn-Trauma (in den letzten 12 Monaten)</w:t>
      </w:r>
    </w:p>
    <w:p w14:paraId="11DDD9FC" w14:textId="77777777" w:rsidR="00E07ABB" w:rsidRDefault="00E07ABB"/>
    <w:p w14:paraId="0700559E" w14:textId="77777777" w:rsidR="00E07ABB" w:rsidRDefault="00000000">
      <w:r>
        <w:t>3.3 Psychiatrisch</w:t>
      </w:r>
    </w:p>
    <w:p w14:paraId="32E1434D" w14:textId="77777777" w:rsidR="00E07ABB" w:rsidRDefault="00000000">
      <w:r>
        <w:t>☐ Manie / Bipolare Störung</w:t>
      </w:r>
    </w:p>
    <w:p w14:paraId="06DF9D98" w14:textId="77777777" w:rsidR="00E07ABB" w:rsidRDefault="00000000">
      <w:r>
        <w:t>☐ Psychotische Störungen / Schizophrenie</w:t>
      </w:r>
    </w:p>
    <w:p w14:paraId="4BAD81AC" w14:textId="77777777" w:rsidR="00E07ABB" w:rsidRDefault="00000000">
      <w:r>
        <w:t>☐ Dissoziative Störungen (schwer ausgeprägt)</w:t>
      </w:r>
    </w:p>
    <w:p w14:paraId="5A5478D4" w14:textId="77777777" w:rsidR="00E07ABB" w:rsidRDefault="00000000">
      <w:r>
        <w:t>☐ Substanzmissbrauch (Alkohol / Opiate / Stimulanzien)</w:t>
      </w:r>
    </w:p>
    <w:p w14:paraId="75AC3295" w14:textId="77777777" w:rsidR="00E07ABB" w:rsidRDefault="00000000">
      <w:r>
        <w:t>☐ Suizidgedanken akut: ☐ Ja ☐ Nein</w:t>
      </w:r>
    </w:p>
    <w:p w14:paraId="6A1D689A" w14:textId="77777777" w:rsidR="00E07ABB" w:rsidRDefault="00E07ABB"/>
    <w:p w14:paraId="0542BA22" w14:textId="77777777" w:rsidR="00E07ABB" w:rsidRDefault="00000000">
      <w:r>
        <w:t>3.4 Internistisch</w:t>
      </w:r>
    </w:p>
    <w:p w14:paraId="6BEB6A30" w14:textId="77777777" w:rsidR="00E07ABB" w:rsidRDefault="00000000">
      <w:r>
        <w:t>☐ Schilddrüsenerkrankungen</w:t>
      </w:r>
    </w:p>
    <w:p w14:paraId="4155AA59" w14:textId="77777777" w:rsidR="00E07ABB" w:rsidRDefault="00000000">
      <w:r>
        <w:t>☐ Lebererkrankungen</w:t>
      </w:r>
    </w:p>
    <w:p w14:paraId="0E74FC5D" w14:textId="77777777" w:rsidR="00E07ABB" w:rsidRDefault="00000000">
      <w:r>
        <w:t>☐ Nierenerkrankungen</w:t>
      </w:r>
    </w:p>
    <w:p w14:paraId="39024212" w14:textId="77777777" w:rsidR="00E07ABB" w:rsidRDefault="00000000">
      <w:r>
        <w:lastRenderedPageBreak/>
        <w:t>☐ Glaukom</w:t>
      </w:r>
    </w:p>
    <w:p w14:paraId="26AD6E8E" w14:textId="77777777" w:rsidR="00E07ABB" w:rsidRDefault="00000000">
      <w:r>
        <w:t>☐ Schwangerschaft oder Stillzeit</w:t>
      </w:r>
    </w:p>
    <w:p w14:paraId="6676F209" w14:textId="77777777" w:rsidR="00E07ABB" w:rsidRDefault="00E07ABB"/>
    <w:p w14:paraId="7C3022CD" w14:textId="77777777" w:rsidR="00E07ABB" w:rsidRDefault="00000000">
      <w:pPr>
        <w:pStyle w:val="berschrift2"/>
      </w:pPr>
      <w:r>
        <w:t>4. Aktuelle Medikamente</w:t>
      </w:r>
    </w:p>
    <w:p w14:paraId="5DB40303" w14:textId="77777777" w:rsidR="00E07ABB" w:rsidRDefault="00000000">
      <w:r>
        <w:t>Bitte alle Medikamente inkl. Dosierung angeben:</w:t>
      </w:r>
    </w:p>
    <w:p w14:paraId="5DE483B2" w14:textId="77777777" w:rsidR="00E07ABB" w:rsidRDefault="00000000">
      <w:r>
        <w:t>______________________________________________________________</w:t>
      </w:r>
    </w:p>
    <w:p w14:paraId="229D3C4D" w14:textId="77777777" w:rsidR="00E07ABB" w:rsidRDefault="00000000">
      <w:r>
        <w:t>______________________________________________________________</w:t>
      </w:r>
    </w:p>
    <w:p w14:paraId="051F1A63" w14:textId="77777777" w:rsidR="00E07ABB" w:rsidRDefault="00E07ABB"/>
    <w:p w14:paraId="1543F539" w14:textId="77777777" w:rsidR="00E07ABB" w:rsidRDefault="00000000">
      <w:r>
        <w:t>Besonders relevante Medikamente:</w:t>
      </w:r>
    </w:p>
    <w:p w14:paraId="6B235A74" w14:textId="77777777" w:rsidR="00E07ABB" w:rsidRDefault="00000000">
      <w:r>
        <w:t>☐ Benzodiazepine</w:t>
      </w:r>
    </w:p>
    <w:p w14:paraId="465210AC" w14:textId="77777777" w:rsidR="00E07ABB" w:rsidRDefault="00000000">
      <w:r>
        <w:t>☐ Opiate / Opioide</w:t>
      </w:r>
    </w:p>
    <w:p w14:paraId="55566C20" w14:textId="77777777" w:rsidR="00E07ABB" w:rsidRDefault="00000000">
      <w:r>
        <w:t>☐ Stimulanzien (ADHS-Medikamente)</w:t>
      </w:r>
    </w:p>
    <w:p w14:paraId="6F7EF910" w14:textId="77777777" w:rsidR="00E07ABB" w:rsidRDefault="00000000">
      <w:r>
        <w:t>☐ MAO-Hemmer</w:t>
      </w:r>
    </w:p>
    <w:p w14:paraId="7525DB29" w14:textId="77777777" w:rsidR="00E07ABB" w:rsidRDefault="00000000">
      <w:r>
        <w:t>☐ SSRI / SNRI / trizyklische Antidepressiva</w:t>
      </w:r>
    </w:p>
    <w:p w14:paraId="4855B9F1" w14:textId="77777777" w:rsidR="00E07ABB" w:rsidRDefault="00000000">
      <w:r>
        <w:t>☐ Antipsychotika</w:t>
      </w:r>
    </w:p>
    <w:p w14:paraId="1BCB2ABE" w14:textId="77777777" w:rsidR="00E07ABB" w:rsidRDefault="00000000">
      <w:r>
        <w:t>☐ Antikonvulsiva</w:t>
      </w:r>
    </w:p>
    <w:p w14:paraId="5C338CD8" w14:textId="77777777" w:rsidR="00E07ABB" w:rsidRDefault="00000000">
      <w:r>
        <w:t>☐ Blutdruckmedikamente</w:t>
      </w:r>
    </w:p>
    <w:p w14:paraId="40AF21CC" w14:textId="77777777" w:rsidR="00E07ABB" w:rsidRDefault="00000000">
      <w:r>
        <w:t>☐ Alkohol &gt; 10 Einheiten/Woche</w:t>
      </w:r>
    </w:p>
    <w:p w14:paraId="19B05518" w14:textId="77777777" w:rsidR="00E07ABB" w:rsidRDefault="00000000">
      <w:r>
        <w:t>☐ Andere Substanzen / Drogen: ____________________________</w:t>
      </w:r>
    </w:p>
    <w:p w14:paraId="1CBD4639" w14:textId="77777777" w:rsidR="00E07ABB" w:rsidRDefault="00E07ABB"/>
    <w:p w14:paraId="243BBDA5" w14:textId="77777777" w:rsidR="00E07ABB" w:rsidRDefault="00000000">
      <w:pPr>
        <w:pStyle w:val="berschrift2"/>
      </w:pPr>
      <w:r>
        <w:t>5. Wichtige Laborwerte</w:t>
      </w:r>
    </w:p>
    <w:p w14:paraId="22E71A9D" w14:textId="77777777" w:rsidR="00E07ABB" w:rsidRDefault="00000000">
      <w:r>
        <w:t>Bitte aktuelle Werte (nicht älter als 3 Monate):</w:t>
      </w:r>
    </w:p>
    <w:p w14:paraId="16F4D14E" w14:textId="77777777" w:rsidR="00E07ABB" w:rsidRDefault="00E07ABB"/>
    <w:p w14:paraId="490E4FC3" w14:textId="77777777" w:rsidR="00E07ABB" w:rsidRDefault="00000000">
      <w:r>
        <w:t>Basislabor:</w:t>
      </w:r>
    </w:p>
    <w:p w14:paraId="4516CF0B" w14:textId="77777777" w:rsidR="00E07ABB" w:rsidRDefault="00000000">
      <w:r>
        <w:t>Blutbild: ____________________________________</w:t>
      </w:r>
    </w:p>
    <w:p w14:paraId="1711C5B8" w14:textId="77777777" w:rsidR="00E07ABB" w:rsidRDefault="00000000">
      <w:r>
        <w:t>Elektrolyte (Na, K, Ca, Mg): ____________________________________</w:t>
      </w:r>
    </w:p>
    <w:p w14:paraId="1FDAECD4" w14:textId="77777777" w:rsidR="00E07ABB" w:rsidRDefault="00000000">
      <w:r>
        <w:lastRenderedPageBreak/>
        <w:t>Nierenfunktion (Kreatinin, eGFR): ____________________________________</w:t>
      </w:r>
    </w:p>
    <w:p w14:paraId="2CBC3159" w14:textId="77777777" w:rsidR="00E07ABB" w:rsidRDefault="00000000">
      <w:r>
        <w:t>Leberfunktion (GOT, GPT, GGT, Bilirubin): ____________________________</w:t>
      </w:r>
    </w:p>
    <w:p w14:paraId="4ABDDCE0" w14:textId="77777777" w:rsidR="00E07ABB" w:rsidRDefault="00000000">
      <w:r>
        <w:t>Schilddrüse (TSH, ggf. fT3/fT4): ____________________________________</w:t>
      </w:r>
    </w:p>
    <w:p w14:paraId="70CF6A65" w14:textId="77777777" w:rsidR="00E07ABB" w:rsidRDefault="00000000">
      <w:r>
        <w:t>CRP: ____________________________________</w:t>
      </w:r>
    </w:p>
    <w:p w14:paraId="6031898B" w14:textId="77777777" w:rsidR="00E07ABB" w:rsidRDefault="00000000">
      <w:r>
        <w:t>HbA1c: ____________________________________</w:t>
      </w:r>
    </w:p>
    <w:p w14:paraId="67768637" w14:textId="77777777" w:rsidR="00E07ABB" w:rsidRDefault="00E07ABB"/>
    <w:p w14:paraId="4907DB53" w14:textId="77777777" w:rsidR="00E07ABB" w:rsidRDefault="00000000">
      <w:r>
        <w:t>EKG (nicht älter als 12 Monate): ☐ beigelegt ☐ nicht vorhanden</w:t>
      </w:r>
    </w:p>
    <w:p w14:paraId="4D75D5D8" w14:textId="77777777" w:rsidR="00E07ABB" w:rsidRDefault="00E07ABB"/>
    <w:p w14:paraId="3C999F61" w14:textId="77777777" w:rsidR="00E07ABB" w:rsidRDefault="00000000">
      <w:pPr>
        <w:pStyle w:val="berschrift2"/>
      </w:pPr>
      <w:r>
        <w:t>6. Allergien / Unverträglichkeiten</w:t>
      </w:r>
    </w:p>
    <w:p w14:paraId="6C8412E5" w14:textId="77777777" w:rsidR="00E07ABB" w:rsidRDefault="00000000">
      <w:r>
        <w:t>Arzneimittelallergien: __________________________________________</w:t>
      </w:r>
    </w:p>
    <w:p w14:paraId="21D5C00C" w14:textId="77777777" w:rsidR="00E07ABB" w:rsidRDefault="00000000">
      <w:r>
        <w:t>Ketamin-Unverträglichkeit bekannt? ☐ Ja ☐ Nein</w:t>
      </w:r>
    </w:p>
    <w:p w14:paraId="203552B8" w14:textId="77777777" w:rsidR="00E07ABB" w:rsidRDefault="00000000">
      <w:r>
        <w:t>Allergien allgemein: ____________________________________________</w:t>
      </w:r>
    </w:p>
    <w:p w14:paraId="38B325D3" w14:textId="77777777" w:rsidR="00E07ABB" w:rsidRDefault="00E07ABB"/>
    <w:p w14:paraId="4BBEE658" w14:textId="77777777" w:rsidR="00E07ABB" w:rsidRDefault="00000000">
      <w:pPr>
        <w:pStyle w:val="berschrift2"/>
      </w:pPr>
      <w:r>
        <w:t>7. Vorherige Erfahrungen</w:t>
      </w:r>
    </w:p>
    <w:p w14:paraId="75979DE0" w14:textId="77777777" w:rsidR="00E07ABB" w:rsidRDefault="00000000">
      <w:r>
        <w:t>Frühere Ketaminbehandlung? ☐ Ja ☐ Nein</w:t>
      </w:r>
    </w:p>
    <w:p w14:paraId="54908765" w14:textId="77777777" w:rsidR="00E07ABB" w:rsidRDefault="00000000">
      <w:r>
        <w:t>Form: ☐ i.v. ☐ nasal ☐ oral</w:t>
      </w:r>
    </w:p>
    <w:p w14:paraId="47A7129F" w14:textId="77777777" w:rsidR="00E07ABB" w:rsidRDefault="00000000">
      <w:r>
        <w:t>Wirkung / Nebenwirkungen: ____________________________________</w:t>
      </w:r>
    </w:p>
    <w:p w14:paraId="6F822AEF" w14:textId="77777777" w:rsidR="00E07ABB" w:rsidRDefault="00000000">
      <w:r>
        <w:t>Therapieabbruch? Gründe: ____________________________________</w:t>
      </w:r>
    </w:p>
    <w:p w14:paraId="6FB61678" w14:textId="77777777" w:rsidR="00E07ABB" w:rsidRDefault="00E07ABB"/>
    <w:p w14:paraId="3788FF57" w14:textId="77777777" w:rsidR="00E07ABB" w:rsidRDefault="00000000">
      <w:pPr>
        <w:pStyle w:val="berschrift2"/>
      </w:pPr>
      <w:r>
        <w:t>8. Sicherheit &amp; Nachsorge</w:t>
      </w:r>
    </w:p>
    <w:p w14:paraId="1DB88F4A" w14:textId="77777777" w:rsidR="00E07ABB" w:rsidRDefault="00000000">
      <w:r>
        <w:t>8.1 Begleitperson</w:t>
      </w:r>
    </w:p>
    <w:p w14:paraId="4C5DC5D3" w14:textId="77777777" w:rsidR="00E07ABB" w:rsidRDefault="00000000">
      <w:r>
        <w:t>Haben Sie eine Begleitperson? ☐ Ja ☐ Nein</w:t>
      </w:r>
    </w:p>
    <w:p w14:paraId="447B157B" w14:textId="77777777" w:rsidR="00E07ABB" w:rsidRDefault="00000000">
      <w:r>
        <w:t>Name / Kontakt: ____________________________________________</w:t>
      </w:r>
    </w:p>
    <w:p w14:paraId="40F3E3C1" w14:textId="77777777" w:rsidR="00E07ABB" w:rsidRDefault="00E07ABB"/>
    <w:p w14:paraId="6775354F" w14:textId="77777777" w:rsidR="00E07ABB" w:rsidRDefault="00000000">
      <w:r>
        <w:t>8.2 Verkehrstüchtigkeit</w:t>
      </w:r>
    </w:p>
    <w:p w14:paraId="168AFB82" w14:textId="4B645BC5" w:rsidR="00E07ABB" w:rsidRDefault="00000000">
      <w:r>
        <w:t xml:space="preserve">Ich bestätige, dass ich mindestens 24 Stunden nach der Behandlung kein Fahrzeug führen </w:t>
      </w:r>
      <w:proofErr w:type="spellStart"/>
      <w:r>
        <w:t>werde</w:t>
      </w:r>
      <w:proofErr w:type="spellEnd"/>
      <w:r w:rsidR="005B7476">
        <w:t xml:space="preserve"> und </w:t>
      </w:r>
      <w:proofErr w:type="spellStart"/>
      <w:r w:rsidR="005B7476">
        <w:t>eine</w:t>
      </w:r>
      <w:proofErr w:type="spellEnd"/>
      <w:r w:rsidR="005B7476">
        <w:t xml:space="preserve"> </w:t>
      </w:r>
      <w:proofErr w:type="spellStart"/>
      <w:r w:rsidR="005B7476">
        <w:t>häusliche</w:t>
      </w:r>
      <w:proofErr w:type="spellEnd"/>
      <w:r w:rsidR="005B7476">
        <w:t xml:space="preserve"> </w:t>
      </w:r>
      <w:proofErr w:type="spellStart"/>
      <w:r w:rsidR="005B7476">
        <w:t>Betreuung</w:t>
      </w:r>
      <w:proofErr w:type="spellEnd"/>
      <w:r w:rsidR="005B7476">
        <w:t xml:space="preserve"> </w:t>
      </w:r>
      <w:proofErr w:type="spellStart"/>
      <w:r w:rsidR="005B7476">
        <w:t>sichergestellt</w:t>
      </w:r>
      <w:proofErr w:type="spellEnd"/>
      <w:r w:rsidR="005B7476">
        <w:t xml:space="preserve"> </w:t>
      </w:r>
      <w:proofErr w:type="spellStart"/>
      <w:r w:rsidR="005B7476">
        <w:t>ist</w:t>
      </w:r>
      <w:proofErr w:type="spellEnd"/>
      <w:r w:rsidR="005B7476">
        <w:t>.</w:t>
      </w:r>
    </w:p>
    <w:p w14:paraId="6CDF5B9A" w14:textId="77777777" w:rsidR="00E07ABB" w:rsidRDefault="00000000">
      <w:r>
        <w:lastRenderedPageBreak/>
        <w:t>☐ Ja, bestätigt</w:t>
      </w:r>
    </w:p>
    <w:p w14:paraId="4FCA17AF" w14:textId="77777777" w:rsidR="00E07ABB" w:rsidRDefault="00E07ABB"/>
    <w:p w14:paraId="16FB6E6B" w14:textId="77777777" w:rsidR="00E07ABB" w:rsidRDefault="00000000">
      <w:pPr>
        <w:pStyle w:val="berschrift2"/>
      </w:pPr>
      <w:r>
        <w:t>9. Aufklärung über Risiken</w:t>
      </w:r>
    </w:p>
    <w:p w14:paraId="46C7AA2E" w14:textId="77777777" w:rsidR="00E07ABB" w:rsidRDefault="00000000">
      <w:r>
        <w:t>Ich wurde über mögliche Risiken aufgeklärt:</w:t>
      </w:r>
    </w:p>
    <w:p w14:paraId="74D88019" w14:textId="77777777" w:rsidR="00E07ABB" w:rsidRDefault="00000000">
      <w:r>
        <w:t>☐ Blutdruckanstieg / Herzfrequenzanstieg</w:t>
      </w:r>
    </w:p>
    <w:p w14:paraId="30B733AC" w14:textId="77777777" w:rsidR="00E07ABB" w:rsidRDefault="00000000">
      <w:r>
        <w:t>☐ Übelkeit, Schwindel</w:t>
      </w:r>
    </w:p>
    <w:p w14:paraId="7F46193C" w14:textId="77777777" w:rsidR="00E07ABB" w:rsidRDefault="00000000">
      <w:r>
        <w:t>☐ Dissoziative Erlebnisse</w:t>
      </w:r>
    </w:p>
    <w:p w14:paraId="3F430523" w14:textId="77777777" w:rsidR="00E07ABB" w:rsidRDefault="00000000">
      <w:r>
        <w:t>☐ Angst / unangenehme psychische Erlebnisse</w:t>
      </w:r>
    </w:p>
    <w:p w14:paraId="0928F0C0" w14:textId="77777777" w:rsidR="00E07ABB" w:rsidRDefault="00000000">
      <w:r>
        <w:t>☐ Verwirrtheit / Müdigkeit</w:t>
      </w:r>
    </w:p>
    <w:p w14:paraId="02A8B1D9" w14:textId="7B1E9813" w:rsidR="00E07ABB" w:rsidRDefault="00000000">
      <w:r>
        <w:t xml:space="preserve">☐ </w:t>
      </w:r>
      <w:r w:rsidR="005B7476">
        <w:t>Substanz-</w:t>
      </w:r>
      <w:r>
        <w:t>Missbrauchsrisiko</w:t>
      </w:r>
    </w:p>
    <w:p w14:paraId="1CBB78DF" w14:textId="77777777" w:rsidR="00E07ABB" w:rsidRDefault="00E07ABB"/>
    <w:p w14:paraId="5F18CED7" w14:textId="77777777" w:rsidR="00E07ABB" w:rsidRDefault="00000000">
      <w:r>
        <w:t>☐ Ja, verstanden</w:t>
      </w:r>
    </w:p>
    <w:p w14:paraId="55C3F80E" w14:textId="77777777" w:rsidR="00E07ABB" w:rsidRDefault="00E07ABB"/>
    <w:p w14:paraId="5A1004C8" w14:textId="77777777" w:rsidR="00E07ABB" w:rsidRDefault="00000000">
      <w:pPr>
        <w:pStyle w:val="berschrift2"/>
      </w:pPr>
      <w:r>
        <w:t>10. Einverständniserklärung</w:t>
      </w:r>
    </w:p>
    <w:p w14:paraId="33944260" w14:textId="77777777" w:rsidR="00E07ABB" w:rsidRDefault="00000000">
      <w:r>
        <w:t>Ich bestätige:</w:t>
      </w:r>
    </w:p>
    <w:p w14:paraId="59C32EEC" w14:textId="77777777" w:rsidR="00E07ABB" w:rsidRDefault="00000000">
      <w:r>
        <w:t>– dass alle Angaben wahrheitsgemäß sind,</w:t>
      </w:r>
    </w:p>
    <w:p w14:paraId="2FEBE99A" w14:textId="77777777" w:rsidR="00E07ABB" w:rsidRDefault="00000000">
      <w:r>
        <w:t>– dass ich alle relevanten Vorbefunde offenlege,</w:t>
      </w:r>
    </w:p>
    <w:p w14:paraId="086D98EF" w14:textId="77777777" w:rsidR="00E07ABB" w:rsidRDefault="00000000">
      <w:r>
        <w:t>– dass ich verstehe, dass unvollständige Angaben meine Sicherheit gefährden können,</w:t>
      </w:r>
    </w:p>
    <w:p w14:paraId="6F90B016" w14:textId="77777777" w:rsidR="00E07ABB" w:rsidRDefault="00000000">
      <w:r>
        <w:t>– dass die Praxis die Eignung prüft,</w:t>
      </w:r>
    </w:p>
    <w:p w14:paraId="1CC01CBA" w14:textId="77777777" w:rsidR="00E07ABB" w:rsidRDefault="00000000">
      <w:r>
        <w:t>– dass kein Anspruch auf Behandlung besteht.</w:t>
      </w:r>
    </w:p>
    <w:p w14:paraId="111AD23B" w14:textId="77777777" w:rsidR="00E07ABB" w:rsidRDefault="00E07ABB"/>
    <w:p w14:paraId="4CFFDFEC" w14:textId="77777777" w:rsidR="00E07ABB" w:rsidRDefault="00000000">
      <w:r>
        <w:t xml:space="preserve">Unterschrift Patient/in: ____________________________  </w:t>
      </w:r>
    </w:p>
    <w:p w14:paraId="0F3E4D4F" w14:textId="77777777" w:rsidR="00E07ABB" w:rsidRDefault="00000000">
      <w:r>
        <w:t>Datum: ________________________</w:t>
      </w:r>
    </w:p>
    <w:p w14:paraId="64288ABE" w14:textId="77777777" w:rsidR="00E07ABB" w:rsidRDefault="00E07ABB"/>
    <w:sectPr w:rsidR="00E07A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6318022">
    <w:abstractNumId w:val="8"/>
  </w:num>
  <w:num w:numId="2" w16cid:durableId="778719825">
    <w:abstractNumId w:val="6"/>
  </w:num>
  <w:num w:numId="3" w16cid:durableId="1768110840">
    <w:abstractNumId w:val="5"/>
  </w:num>
  <w:num w:numId="4" w16cid:durableId="1600868125">
    <w:abstractNumId w:val="4"/>
  </w:num>
  <w:num w:numId="5" w16cid:durableId="147063112">
    <w:abstractNumId w:val="7"/>
  </w:num>
  <w:num w:numId="6" w16cid:durableId="335615410">
    <w:abstractNumId w:val="3"/>
  </w:num>
  <w:num w:numId="7" w16cid:durableId="261257603">
    <w:abstractNumId w:val="2"/>
  </w:num>
  <w:num w:numId="8" w16cid:durableId="1239438863">
    <w:abstractNumId w:val="1"/>
  </w:num>
  <w:num w:numId="9" w16cid:durableId="187114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439C"/>
    <w:rsid w:val="0029639D"/>
    <w:rsid w:val="00326F90"/>
    <w:rsid w:val="005B7476"/>
    <w:rsid w:val="00AA1D8D"/>
    <w:rsid w:val="00B47730"/>
    <w:rsid w:val="00CB0664"/>
    <w:rsid w:val="00E07A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597F5"/>
  <w14:defaultImageDpi w14:val="300"/>
  <w15:docId w15:val="{C31661F9-5F50-4080-9A07-71AA5F13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2026-01-15T12:35:00Z</dcterms:created>
  <dcterms:modified xsi:type="dcterms:W3CDTF">2026-01-15T12:35:00Z</dcterms:modified>
  <cp:category/>
</cp:coreProperties>
</file>